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品牌发展与企业创新</w:t>
      </w:r>
    </w:p>
    <w:p>
      <w:r>
        <w:rPr>
          <w:rFonts w:ascii="宋体" w:hAnsi="宋体" w:eastAsia="宋体"/>
          <w:sz w:val="24"/>
        </w:rPr>
        <w:t>中国广告协会学术委员会编；陈培爱，金定海主编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品牌发展与企业创新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中国广告协会学术委员会编；陈培爱，金定海主编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本书出售、求购地址：https://www.jiaokey.com/book/detail/13517578.html</w:t>
      </w:r>
    </w:p>
    <w:p>
      <w:r>
        <w:t>更多相关图书推荐：https://www.jiaokey.com</w:t>
      </w:r>
    </w:p>
    <w:p>
      <w:r>
        <w:t>中国广告协会学术委员会编；陈培爱，金定海主编 其他作品：https://www.jiaokey.com/tag/中国广告协会学术委员会编；陈培爱，金定海主编.html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关键词搜索：https://www.jiaokey.com/tag/品牌发展与企业创新.html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