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创新成就未来  企业革命“管理创新”能力实战提升</w:t>
      </w:r>
    </w:p>
    <w:p>
      <w:r>
        <w:rPr>
          <w:rFonts w:ascii="宋体" w:hAnsi="宋体" w:eastAsia="宋体"/>
          <w:sz w:val="24"/>
        </w:rPr>
        <w:t>吴金洺著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创新成就未来  企业革命“管理创新”能力实战提升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本书出售、求购地址：https://www.jiaokey.com/book/detail/13517564.html</w:t>
      </w:r>
    </w:p>
    <w:p>
      <w:r>
        <w:t>更多相关图书推荐：https://www.jiaokey.com</w:t>
      </w:r>
    </w:p>
    <w:p>
      <w:r>
        <w:t>吴金洺著 其他作品：https://www.jiaokey.com/tag/吴金洺著.html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关键词搜索：https://www.jiaokey.com/tag/创新成就未来  企业革命“管理创新”能力实战提升.html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