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你就是艇长  打造</w:t>
      </w:r>
    </w:p>
    <w:p>
      <w:r>
        <w:rPr>
          <w:rFonts w:ascii="宋体" w:hAnsi="宋体" w:eastAsia="宋体"/>
          <w:sz w:val="24"/>
        </w:rPr>
        <w:t>大卫·马凯特著；何正云译；张晓雷译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你就是艇长  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大卫·马凯特著；何正云译；张晓雷译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本书出售、求购地址：https://www.jiaokey.com/book/detail/13517556.html</w:t>
      </w:r>
    </w:p>
    <w:p>
      <w:r>
        <w:t>更多相关图书推荐：https://www.jiaokey.com</w:t>
      </w:r>
    </w:p>
    <w:p>
      <w:r>
        <w:t>大卫·马凯特著；何正云译；张晓雷译 其他作品：https://www.jiaokey.com/tag/大卫·马凯特著；何正云译；张晓雷译.html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关键词搜索：https://www.jiaokey.com/tag/你就是艇长  打造.html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