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柏拉图的播客  来自古代的现代生活指南</w:t>
      </w:r>
    </w:p>
    <w:p>
      <w:r>
        <w:rPr>
          <w:rFonts w:ascii="宋体" w:hAnsi="宋体" w:eastAsia="宋体"/>
          <w:sz w:val="24"/>
        </w:rPr>
        <w:t>（英）马克·弗农著；张翀译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柏拉图的播客  来自古代的现代生活指南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（英）马克·弗农著；张翀译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本书出售、求购地址：https://www.jiaokey.com/book/detail/13517541.html</w:t>
      </w:r>
    </w:p>
    <w:p>
      <w:r>
        <w:t>更多相关图书推荐：https://www.jiaokey.com</w:t>
      </w:r>
    </w:p>
    <w:p>
      <w:r>
        <w:t>（英）马克·弗农著；张翀译 其他作品：https://www.jiaokey.com/tag/（英）马克·弗农著；张翀译.html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关键词搜索：https://www.jiaokey.com/tag/柏拉图的播客  来自古代的现代生活指南.html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