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技术转移改变世界  知识产权的许可与商业化</w:t>
      </w:r>
    </w:p>
    <w:p>
      <w:r>
        <w:rPr>
          <w:rFonts w:ascii="宋体" w:hAnsi="宋体" w:eastAsia="宋体"/>
          <w:sz w:val="24"/>
        </w:rPr>
        <w:t>（美）拉希德·卡恩著；李跃然，张立译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技术转移改变世界  知识产权的许可与商业化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（美）拉希德·卡恩著；李跃然，张立译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本书出售、求购地址：https://www.jiaokey.com/book/detail/13517534.html</w:t>
      </w:r>
    </w:p>
    <w:p>
      <w:r>
        <w:t>更多相关图书推荐：https://www.jiaokey.com</w:t>
      </w:r>
    </w:p>
    <w:p>
      <w:r>
        <w:t>（美）拉希德·卡恩著；李跃然，张立译 其他作品：https://www.jiaokey.com/tag/（美）拉希德·卡恩著；李跃然，张立译.html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关键词搜索：https://www.jiaokey.com/tag/技术转移改变世界  知识产权的许可与商业化.html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