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乌合之众  群体暴力与大革命</w:t>
      </w:r>
    </w:p>
    <w:p>
      <w:r>
        <w:rPr>
          <w:rFonts w:ascii="宋体" w:hAnsi="宋体" w:eastAsia="宋体"/>
          <w:sz w:val="24"/>
        </w:rPr>
        <w:t>（法）勒庞著；李隽文译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乌合之众  群体暴力与大革命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（法）勒庞著；李隽文译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本书出售、求购地址：https://www.jiaokey.com/book/detail/13517509.html</w:t>
      </w:r>
    </w:p>
    <w:p>
      <w:r>
        <w:t>更多相关图书推荐：https://www.jiaokey.com</w:t>
      </w:r>
    </w:p>
    <w:p>
      <w:r>
        <w:t>（法）勒庞著；李隽文译 其他作品：https://www.jiaokey.com/tag/（法）勒庞著；李隽文译.html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关键词搜索：https://www.jiaokey.com/tag/乌合之众  群体暴力与大革命.html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