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德国联邦公务员法  德国联邦公务员惩戒法</w:t>
      </w:r>
    </w:p>
    <w:p>
      <w:r>
        <w:rPr>
          <w:rFonts w:ascii="宋体" w:hAnsi="宋体" w:eastAsia="宋体"/>
          <w:sz w:val="24"/>
        </w:rPr>
        <w:t>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德国联邦公务员法  德国联邦公务员惩戒法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本书出售、求购地址：https://www.jiaokey.com/book/detail/13517503.html</w:t>
      </w:r>
    </w:p>
    <w:p>
      <w:r>
        <w:t>更多相关图书推荐：https://www.jiaokey.com</w:t>
      </w:r>
    </w:p>
    <w:p>
      <w:r>
        <w:t>徐久生译 其他作品：https://www.jiaokey.com/tag/徐久生译.html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关键词搜索：https://www.jiaokey.com/tag/德国联邦公务员法  德国联邦公务员惩戒法.html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