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第二次世界大战以来日本安全观的形成和演变</w:t>
      </w:r>
    </w:p>
    <w:p>
      <w:r>
        <w:rPr>
          <w:rFonts w:ascii="宋体" w:hAnsi="宋体" w:eastAsia="宋体"/>
          <w:sz w:val="24"/>
        </w:rPr>
        <w:t>孙叶青著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第二次世界大战以来日本安全观的形成和演变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本书出售、求购地址：https://www.jiaokey.com/book/detail/13517502.html</w:t>
      </w:r>
    </w:p>
    <w:p>
      <w:r>
        <w:t>更多相关图书推荐：https://www.jiaokey.com</w:t>
      </w:r>
    </w:p>
    <w:p>
      <w:r>
        <w:t>孙叶青著 其他作品：https://www.jiaokey.com/tag/孙叶青著.html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关键词搜索：https://www.jiaokey.com/tag/第二次世界大战以来日本安全观的形成和演变.html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