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全民黄金战  首部曲</w:t>
      </w:r>
    </w:p>
    <w:p>
      <w:r>
        <w:rPr>
          <w:rFonts w:ascii="宋体" w:hAnsi="宋体" w:eastAsia="宋体"/>
          <w:sz w:val="24"/>
        </w:rPr>
        <w:t>（加）DaveC，任以能，陈楷勋著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全民黄金战  首部曲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（加）DaveC，任以能，陈楷勋著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黄金市场-网上交易-程序设计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本书出售、求购地址：https://www.jiaokey.com/book/detail/13517485.html</w:t>
      </w:r>
    </w:p>
    <w:p>
      <w:r>
        <w:t>更多相关图书推荐：https://www.jiaokey.com</w:t>
      </w:r>
    </w:p>
    <w:p>
      <w:r>
        <w:t>（加）DaveC，任以能，陈楷勋著 其他作品：https://www.jiaokey.com/tag/（加）DaveC，任以能，陈楷勋著.html</w:t>
      </w:r>
    </w:p>
    <w:p>
      <w:r>
        <w:t>北京:中国经济出版社,2014.04 出版图书：https://www.jiaokey.com/tag/北京:中国经济出版社,2014.04.html</w:t>
      </w:r>
    </w:p>
    <w:p>
      <w:r>
        <w:t>关键词搜索：https://www.jiaokey.com/tag/黄金市场-网上交易-程序设计.html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