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美国侵权法：实体与程序 第7版</w:t>
      </w:r>
    </w:p>
    <w:p>
      <w:r>
        <w:rPr>
          <w:rFonts w:ascii="宋体" w:hAnsi="宋体" w:eastAsia="宋体"/>
          <w:sz w:val="24"/>
        </w:rPr>
        <w:t>（美）小詹姆斯·A亨德林（JAMES A.HENDERSON JR）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美国侵权法：实体与程序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（美）小詹姆斯·A亨德林（JAMES A.HENDERSON JR）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本书出售、求购地址：https://www.jiaokey.com/book/detail/13517484.html</w:t>
      </w:r>
    </w:p>
    <w:p>
      <w:r>
        <w:t>更多相关图书推荐：https://www.jiaokey.com</w:t>
      </w:r>
    </w:p>
    <w:p>
      <w:r>
        <w:t>（美）小詹姆斯·A亨德林（JAMES A.HENDERSON JR） 其他作品：https://www.jiaokey.com/tag/（美）小詹姆斯·A亨德林（JAMES A.HENDERSON JR）.html</w:t>
      </w:r>
    </w:p>
    <w:p>
      <w:r>
        <w:t>关键词搜索：https://www.jiaokey.com/tag/美国侵权法：实体与程序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