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基于实时性止损的突发灾害关键期自救体系研究</w:t>
      </w:r>
    </w:p>
    <w:p>
      <w:r>
        <w:rPr>
          <w:rFonts w:ascii="宋体" w:hAnsi="宋体" w:eastAsia="宋体"/>
          <w:sz w:val="24"/>
        </w:rPr>
        <w:t>朱华桂著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基于实时性止损的突发灾害关键期自救体系研究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本书出售、求购地址：https://www.jiaokey.com/book/detail/13517472.html</w:t>
      </w:r>
    </w:p>
    <w:p>
      <w:r>
        <w:t>更多相关图书推荐：https://www.jiaokey.com</w:t>
      </w:r>
    </w:p>
    <w:p>
      <w:r>
        <w:t>朱华桂著 其他作品：https://www.jiaokey.com/tag/朱华桂著.html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关键词搜索：https://www.jiaokey.com/tag/基于实时性止损的突发灾害关键期自救体系研究.html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