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杜洛兹的虚荣  杰克·杜洛兹历险教育记  1935-1946</w:t>
      </w:r>
    </w:p>
    <w:p>
      <w:r>
        <w:rPr>
          <w:rFonts w:ascii="宋体" w:hAnsi="宋体" w:eastAsia="宋体"/>
          <w:sz w:val="24"/>
        </w:rPr>
        <w:t>（美）凯鲁亚克著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杜洛兹的虚荣  杰克·杜洛兹历险教育记  1935-1946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（美）凯鲁亚克著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本书出售、求购地址：https://www.jiaokey.com/book/detail/13517425.html</w:t>
      </w:r>
    </w:p>
    <w:p>
      <w:r>
        <w:t>更多相关图书推荐：https://www.jiaokey.com</w:t>
      </w:r>
    </w:p>
    <w:p>
      <w:r>
        <w:t>（美）凯鲁亚克著 其他作品：https://www.jiaokey.com/tag/（美）凯鲁亚克著.html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关键词搜索：https://www.jiaokey.com/tag/杜洛兹的虚荣  杰克·杜洛兹历险教育记  1935-1946.html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