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上帝之速  2  群星的彼岸</w:t>
      </w:r>
    </w:p>
    <w:p>
      <w:r>
        <w:rPr>
          <w:rFonts w:ascii="宋体" w:hAnsi="宋体" w:eastAsia="宋体"/>
          <w:sz w:val="24"/>
        </w:rPr>
        <w:t>（美）贝丝·里维斯（BETHREVIS）著；夜潮音译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上帝之速  2  群星的彼岸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（美）贝丝·里维斯（BETHREVIS）著；夜潮音译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本书出售、求购地址：https://www.jiaokey.com/book/detail/13517415.html</w:t>
      </w:r>
    </w:p>
    <w:p>
      <w:r>
        <w:t>更多相关图书推荐：https://www.jiaokey.com</w:t>
      </w:r>
    </w:p>
    <w:p>
      <w:r>
        <w:t>（美）贝丝·里维斯（BETHREVIS）著；夜潮音译 其他作品：https://www.jiaokey.com/tag/（美）贝丝·里维斯（BETHREVIS）著；夜潮音译.html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关键词搜索：https://www.jiaokey.com/tag/上帝之速  2  群星的彼岸.html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