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朝鲜义勇军抗日战史</w:t>
      </w:r>
    </w:p>
    <w:p>
      <w:r>
        <w:rPr>
          <w:rFonts w:ascii="宋体" w:hAnsi="宋体" w:eastAsia="宋体"/>
          <w:sz w:val="24"/>
        </w:rPr>
        <w:t>杨昭全，（韩）李辅温著；黑龙江省安重根研究会编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朝鲜义勇军抗日战史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杨昭全，（韩）李辅温著；黑龙江省安重根研究会编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本书出售、求购地址：https://www.jiaokey.com/book/detail/13517409.html</w:t>
      </w:r>
    </w:p>
    <w:p>
      <w:r>
        <w:t>更多相关图书推荐：https://www.jiaokey.com</w:t>
      </w:r>
    </w:p>
    <w:p>
      <w:r>
        <w:t>杨昭全，（韩）李辅温著；黑龙江省安重根研究会编 其他作品：https://www.jiaokey.com/tag/杨昭全，（韩）李辅温著；黑龙江省安重根研究会编.html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关键词搜索：https://www.jiaokey.com/tag/朝鲜义勇军抗日战史.html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