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曾有你的香气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曾有你的香气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本书出售、求购地址：https://www.jiaokey.com/book/detail/13517396.html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关键词搜索：https://www.jiaokey.com/tag/曾有你的香气.html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