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马共主席阿都拉·西·迪回忆录  下  ：边区的斗争与光荣的和解</w:t>
      </w:r>
    </w:p>
    <w:p>
      <w:r>
        <w:rPr>
          <w:rFonts w:ascii="宋体" w:hAnsi="宋体" w:eastAsia="宋体"/>
          <w:sz w:val="24"/>
        </w:rPr>
        <w:t>阿都拉·西·迪作者；阿凡提译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马共主席阿都拉·西·迪回忆录  下  ：边区的斗争与光荣的和解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阿都拉·西·迪作者；阿凡提译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本书出售、求购地址：https://www.jiaokey.com/book/detail/13517317.html</w:t>
      </w:r>
    </w:p>
    <w:p>
      <w:r>
        <w:t>更多相关图书推荐：https://www.jiaokey.com</w:t>
      </w:r>
    </w:p>
    <w:p>
      <w:r>
        <w:t>阿都拉·西·迪作者；阿凡提译 其他作品：https://www.jiaokey.com/tag/阿都拉·西·迪作者；阿凡提译.html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关键词搜索：https://www.jiaokey.com/tag/马共主席阿都拉·西·迪回忆录  下  ：边区的斗争与光荣的和解.html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