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战前地下斗争时期  1  ：建党初期阶段  第1辑</w:t>
      </w:r>
    </w:p>
    <w:p>
      <w:r>
        <w:rPr>
          <w:rFonts w:ascii="宋体" w:hAnsi="宋体" w:eastAsia="宋体"/>
          <w:sz w:val="24"/>
        </w:rPr>
        <w:t>21世纪出版社编辑部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战前地下斗争时期  1  ：建党初期阶段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本书出售、求购地址：https://www.jiaokey.com/book/detail/13517316.html</w:t>
      </w:r>
    </w:p>
    <w:p>
      <w:r>
        <w:t>更多相关图书推荐：https://www.jiaokey.com</w:t>
      </w:r>
    </w:p>
    <w:p>
      <w:r>
        <w:t>21世纪出版社编辑部 其他作品：https://www.jiaokey.com/tag/21世纪出版社编辑部.html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关键词搜索：https://www.jiaokey.com/tag/战前地下斗争时期  1  ：建党初期阶段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