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独十的战斗历程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独十的战斗历程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本书出售、求购地址：https://www.jiaokey.com/book/detail/13517293.html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关键词搜索：https://www.jiaokey.com/tag/独十的战斗历程.html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