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沈国发报道集</w:t>
      </w:r>
    </w:p>
    <w:p>
      <w:r>
        <w:rPr>
          <w:rFonts w:ascii="宋体" w:hAnsi="宋体" w:eastAsia="宋体"/>
          <w:sz w:val="24"/>
        </w:rPr>
        <w:t>李俊夫主编；梅县新闻工作者协会编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沈国发报道集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李俊夫主编；梅县新闻工作者协会编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本书出售、求购地址：https://www.jiaokey.com/book/detail/13517256.html</w:t>
      </w:r>
    </w:p>
    <w:p>
      <w:r>
        <w:t>更多相关图书推荐：https://www.jiaokey.com</w:t>
      </w:r>
    </w:p>
    <w:p>
      <w:r>
        <w:t>李俊夫主编；梅县新闻工作者协会编 其他作品：https://www.jiaokey.com/tag/李俊夫主编；梅县新闻工作者协会编.html</w:t>
      </w:r>
    </w:p>
    <w:p>
      <w:r>
        <w:t>关键词搜索：https://www.jiaokey.com/tag/沈国发报道集.html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