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书名：以科学理论指导实践  梅州市县（处）级领导干部学习建设有中国特色社会主义理论汇报会文集</w:t>
      </w:r>
    </w:p>
    <w:p>
      <w:r>
        <w:t>作者：古小平主编</w:t>
      </w:r>
    </w:p>
    <w:p>
      <w:r>
        <w:t>出版社：广州：广东人民出版社</w:t>
      </w:r>
    </w:p>
    <w:p>
      <w:r>
        <w:t>出版日期：1996.11</w:t>
      </w:r>
    </w:p>
    <w:p>
      <w:r>
        <w:t>总页数：355</w:t>
      </w:r>
    </w:p>
    <w:p>
      <w:r>
        <w:t>更多请访问教客网: www.jiaokey.com</w:t>
      </w:r>
    </w:p>
    <w:p>
      <w:r>
        <w:t>以科学理论指导实践  梅州市县（处）级领导干部学习建设有中国特色社会主义理论汇报会文集 评论地址：https://www.jiaokey.com/book/detail/13517201.html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