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微型电子计算机及外围设备电路图集  2</w:t>
      </w:r>
    </w:p>
    <w:p>
      <w:r>
        <w:rPr>
          <w:rFonts w:ascii="宋体" w:hAnsi="宋体" w:eastAsia="宋体"/>
          <w:sz w:val="24"/>
        </w:rPr>
        <w:t>张毅忠，郑存陆，关富宜等编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微型电子计算机及外围设备电路图集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张毅忠，郑存陆，关富宜等编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本书出售、求购地址：https://www.jiaokey.com/book/detail/13517184.html</w:t>
      </w:r>
    </w:p>
    <w:p>
      <w:r>
        <w:t>更多相关图书推荐：https://www.jiaokey.com</w:t>
      </w:r>
    </w:p>
    <w:p>
      <w:r>
        <w:t>张毅忠，郑存陆，关富宜等编 其他作品：https://www.jiaokey.com/tag/张毅忠，郑存陆，关富宜等编.html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关键词搜索：https://www.jiaokey.com/tag/微型电子计算机及外围设备电路图集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