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地质学与社会</w:t>
      </w:r>
    </w:p>
    <w:p>
      <w:r>
        <w:rPr>
          <w:rFonts w:ascii="宋体" w:hAnsi="宋体" w:eastAsia="宋体"/>
          <w:sz w:val="24"/>
        </w:rPr>
        <w:t>（美）科 茨（Coates，Donald R.）著；刘 波，江 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茨（Coates，Donald R.）著；刘 波，江 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本书出售、求购地址：https://www.jiaokey.com/book/detail/13517182.html</w:t>
      </w:r>
    </w:p>
    <w:p>
      <w:r>
        <w:t>更多相关图书推荐：https://www.jiaokey.com</w:t>
      </w:r>
    </w:p>
    <w:p>
      <w:r>
        <w:t>（美）科 茨（Coates，Donald R.）著；刘 波，江 昀译 其他作品：https://www.jiaokey.com/tag/（美）科 茨（Coates，Donald R.）著；刘 波，江 昀译.html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关键词搜索：https://www.jiaokey.com/tag/地质学与社会.html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