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东昆仑西段铁矿资源潜力评价  基于ArcGIS平台</w:t>
      </w:r>
    </w:p>
    <w:p>
      <w:r>
        <w:rPr>
          <w:rFonts w:ascii="宋体" w:hAnsi="宋体" w:eastAsia="宋体"/>
          <w:sz w:val="24"/>
        </w:rPr>
        <w:t>弓小平，陈川，赵同阳等著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东昆仑西段铁矿资源潜力评价  基于ArcGIS平台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弓小平，陈川，赵同阳等著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本书出售、求购地址：https://www.jiaokey.com/book/detail/13517179.html</w:t>
      </w:r>
    </w:p>
    <w:p>
      <w:r>
        <w:t>更多相关图书推荐：https://www.jiaokey.com</w:t>
      </w:r>
    </w:p>
    <w:p>
      <w:r>
        <w:t>弓小平，陈川，赵同阳等著 其他作品：https://www.jiaokey.com/tag/弓小平，陈川，赵同阳等著.html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关键词搜索：https://www.jiaokey.com/tag/东昆仑西段铁矿资源潜力评价  基于ArcGIS平台.html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