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配电线路检修实训教程职业技能培训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配电线路检修实训教程职业技能培训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本书出售、求购地址：https://www.jiaokey.com/book/detail/13517171.html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关键词搜索：https://www.jiaokey.com/tag/配电线路检修实训教程职业技能培训.html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