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企业干得好不如卖得好  解密企业财富密码</w:t>
      </w:r>
    </w:p>
    <w:p>
      <w:r>
        <w:rPr>
          <w:rFonts w:ascii="宋体" w:hAnsi="宋体" w:eastAsia="宋体"/>
          <w:sz w:val="24"/>
        </w:rPr>
        <w:t>冯鹏程著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企业干得好不如卖得好  解密企业财富密码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本书出售、求购地址：https://www.jiaokey.com/book/detail/13517133.html</w:t>
      </w:r>
    </w:p>
    <w:p>
      <w:r>
        <w:t>更多相关图书推荐：https://www.jiaokey.com</w:t>
      </w:r>
    </w:p>
    <w:p>
      <w:r>
        <w:t>冯鹏程著 其他作品：https://www.jiaokey.com/tag/冯鹏程著.html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关键词搜索：https://www.jiaokey.com/tag/企业干得好不如卖得好  解密企业财富密码.html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