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太阳能光伏技术</w:t>
      </w:r>
    </w:p>
    <w:p>
      <w:r>
        <w:rPr>
          <w:rFonts w:ascii="宋体" w:hAnsi="宋体" w:eastAsia="宋体"/>
          <w:sz w:val="24"/>
        </w:rPr>
        <w:t>浙江省职业技能教学研究所组织编写；洪惠明主编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浙江省职业技能教学研究所组织编写；洪惠明主编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本书出售、求购地址：https://www.jiaokey.com/book/detail/13517114.html</w:t>
      </w:r>
    </w:p>
    <w:p>
      <w:r>
        <w:t>更多相关图书推荐：https://www.jiaokey.com</w:t>
      </w:r>
    </w:p>
    <w:p>
      <w:r>
        <w:t>浙江省职业技能教学研究所组织编写；洪惠明主编 其他作品：https://www.jiaokey.com/tag/浙江省职业技能教学研究所组织编写；洪惠明主编.html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关键词搜索：https://www.jiaokey.com/tag/太阳能光伏技术.html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