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李文森，孙晓燕主编；李军，孙志副主编；李磊，张桂萍，赵辉参编；顾海远，李世亨主审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李文森，孙晓燕主编；李军，孙志副主编；李磊，张桂萍，赵辉参编；顾海远，李世亨主审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本书出售、求购地址：https://www.jiaokey.com/book/detail/13517062.html</w:t>
      </w:r>
    </w:p>
    <w:p>
      <w:r>
        <w:t>更多相关图书推荐：https://www.jiaokey.com</w:t>
      </w:r>
    </w:p>
    <w:p>
      <w:r>
        <w:t>李文森，孙晓燕主编；李军，孙志副主编；李磊，张桂萍，赵辉参编；顾海远，李世亨主审 其他作品：https://www.jiaokey.com/tag/李文森，孙晓燕主编；李军，孙志副主编；李磊，张桂萍，赵辉参编；顾海远，李世亨主审.html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