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  修订版</w:t>
      </w:r>
    </w:p>
    <w:p>
      <w:r>
        <w:t>作者：韩莉，邓杰主编；王振甫副主编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总页数：161</w:t>
      </w:r>
    </w:p>
    <w:p>
      <w:r>
        <w:t>更多请访问教客网: www.jiaokey.com</w:t>
      </w:r>
    </w:p>
    <w:p>
      <w:r>
        <w:t>机械设计课程设计  修订版 评论地址：https://www.jiaokey.com/book/detail/13517039.html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