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作者:黎震，吴安德主编；吴东平，陈虎，谢燕琴等副主编</w:t>
      </w:r>
    </w:p>
    <w:p>
      <w:r>
        <w:t>出版社:武汉：华中科技大学出版社</w:t>
      </w:r>
    </w:p>
    <w:p>
      <w:r>
        <w:t>出版日期：2011.11</w:t>
      </w:r>
    </w:p>
    <w:p>
      <w:r>
        <w:t>总页数：364</w:t>
      </w:r>
    </w:p>
    <w:p>
      <w:r>
        <w:t>更多请访问教客网:www.jiaokey.com</w:t>
      </w:r>
    </w:p>
    <w:p>
      <w:r>
        <w:t>机械制造基础评论地址：https://www.jiaokey.com/book/detail/13517003.html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