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历史上的开国帝王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历史上的开国帝王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本书出售、求购地址：https://www.jiaokey.com/book/detail/13516960.html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历史上的开国帝王.html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