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书名：名人成才故事  中国篇  经典珍藏版</w:t>
      </w:r>
    </w:p>
    <w:p>
      <w:r>
        <w:t>作者：周舒予主编；于洪涛，肖鹏，周雅君等副主编</w:t>
      </w:r>
    </w:p>
    <w:p>
      <w:r>
        <w:t>出版社：青岛：青岛出版社</w:t>
      </w:r>
    </w:p>
    <w:p>
      <w:r>
        <w:t>出版日期：2012.03</w:t>
      </w:r>
    </w:p>
    <w:p>
      <w:r>
        <w:t>总页数：223</w:t>
      </w:r>
    </w:p>
    <w:p>
      <w:r>
        <w:t>更多请访问教客网: www.jiaokey.com</w:t>
      </w:r>
    </w:p>
    <w:p>
      <w:r>
        <w:t>名人成才故事  中国篇  经典珍藏版 评论地址：https://www.jiaokey.com/book/detail/13516837.html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