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书名：影响孩子一生的42个故事  军事家的故事</w:t>
      </w:r>
    </w:p>
    <w:p>
      <w:r>
        <w:t>作者：韩玉编著</w:t>
      </w:r>
    </w:p>
    <w:p>
      <w:r>
        <w:t>出版社：北京:蓝天出版社,2010.09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影响孩子一生的42个故事  军事家的故事 评论地址：https://www.jiaokey.com/book/detail/13516825.html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