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书名：点击三星堆</w:t>
      </w:r>
    </w:p>
    <w:p>
      <w:r>
        <w:t>作者：冯学敏，梅子著</w:t>
      </w:r>
    </w:p>
    <w:p>
      <w:r>
        <w:t>出版社：广州:广东旅游出版社,2011.02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点击三星堆 评论地址：https://www.jiaokey.com/book/detail/13516823.html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