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江城春秋  吉林市国民经济恢复时期  党史资料专辑  1948-1952</w:t>
      </w:r>
    </w:p>
    <w:p>
      <w:r>
        <w:rPr>
          <w:rFonts w:ascii="宋体" w:hAnsi="宋体" w:eastAsia="宋体"/>
          <w:sz w:val="24"/>
        </w:rPr>
        <w:t>中共吉林市委党史工作委员会编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江城春秋  吉林市国民经济恢复时期  党史资料专辑  1948-1952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本书出售、求购地址：https://www.jiaokey.com/book/detail/13516812.html</w:t>
      </w:r>
    </w:p>
    <w:p>
      <w:r>
        <w:t>更多相关图书推荐：https://www.jiaokey.com</w:t>
      </w:r>
    </w:p>
    <w:p>
      <w:r>
        <w:t>中共吉林市委党史工作委员会编 其他作品：https://www.jiaokey.com/tag/中共吉林市委党史工作委员会编.html</w:t>
      </w:r>
    </w:p>
    <w:p>
      <w:r>
        <w:t>关键词搜索：https://www.jiaokey.com/tag/江城春秋  吉林市国民经济恢复时期  党史资料专辑  1948-1952.html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