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书名：古东北史与高句丽问题  《山海经》与中华文化论集  6</w:t>
      </w:r>
    </w:p>
    <w:p>
      <w:r>
        <w:t>作者：宫玉海，杜宇主编；董清廉，蔡克仁，付海涛副主编</w:t>
      </w:r>
    </w:p>
    <w:p>
      <w:r>
        <w:t>出版社：大禹及夏周商文化研究中心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古东北史与高句丽问题  《山海经》与中华文化论集  6 评论地址：https://www.jiaokey.com/book/detail/13516771.html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