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中国包装进出口总公司吉林省分公司发展史  1954-1990</w:t>
      </w:r>
    </w:p>
    <w:p>
      <w:r>
        <w:rPr>
          <w:rFonts w:ascii="宋体" w:hAnsi="宋体" w:eastAsia="宋体"/>
          <w:sz w:val="24"/>
        </w:rPr>
        <w:t>杨裕民主编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中国包装进出口总公司吉林省分公司发展史  1954-1990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本书出售、求购地址：https://www.jiaokey.com/book/detail/13516752.html</w:t>
      </w:r>
    </w:p>
    <w:p>
      <w:r>
        <w:t>更多相关图书推荐：https://www.jiaokey.com</w:t>
      </w:r>
    </w:p>
    <w:p>
      <w:r>
        <w:t>杨裕民主编 其他作品：https://www.jiaokey.com/tag/杨裕民主编.html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关键词搜索：https://www.jiaokey.com/tag/中国包装进出口总公司吉林省分公司发展史  1954-1990.html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