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东北养驴第一镇  辽宁省阜蒙县大巴镇的社会经济发展之路</w:t>
      </w:r>
    </w:p>
    <w:p>
      <w:r>
        <w:rPr>
          <w:rFonts w:ascii="宋体" w:hAnsi="宋体" w:eastAsia="宋体"/>
          <w:sz w:val="24"/>
        </w:rPr>
        <w:t>隋福民等著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东北养驴第一镇  辽宁省阜蒙县大巴镇的社会经济发展之路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隋福民等著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本书出售、求购地址：https://www.jiaokey.com/book/detail/13516746.html</w:t>
      </w:r>
    </w:p>
    <w:p>
      <w:r>
        <w:t>更多相关图书推荐：https://www.jiaokey.com</w:t>
      </w:r>
    </w:p>
    <w:p>
      <w:r>
        <w:t>隋福民等著 其他作品：https://www.jiaokey.com/tag/隋福民等著.html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关键词搜索：https://www.jiaokey.com/tag/东北养驴第一镇  辽宁省阜蒙县大巴镇的社会经济发展之路.html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