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水之歌  内蒙古水利建设五十年</w:t>
      </w:r>
    </w:p>
    <w:p>
      <w:r>
        <w:rPr>
          <w:rFonts w:ascii="宋体" w:hAnsi="宋体" w:eastAsia="宋体"/>
          <w:sz w:val="24"/>
        </w:rPr>
        <w:t>王南风，蒋长树主编；内蒙古自治区水利厅编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水之歌  内蒙古水利建设五十年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王南风，蒋长树主编；内蒙古自治区水利厅编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本书出售、求购地址：https://www.jiaokey.com/book/detail/13516679.html</w:t>
      </w:r>
    </w:p>
    <w:p>
      <w:r>
        <w:t>更多相关图书推荐：https://www.jiaokey.com</w:t>
      </w:r>
    </w:p>
    <w:p>
      <w:r>
        <w:t>王南风，蒋长树主编；内蒙古自治区水利厅编 其他作品：https://www.jiaokey.com/tag/王南风，蒋长树主编；内蒙古自治区水利厅编.html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关键词搜索：https://www.jiaokey.com/tag/水之歌  内蒙古水利建设五十年.html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