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辉煌的历程  长春改革开放20年纪实</w:t>
      </w:r>
    </w:p>
    <w:p>
      <w:r>
        <w:rPr>
          <w:rFonts w:ascii="宋体" w:hAnsi="宋体" w:eastAsia="宋体"/>
          <w:sz w:val="24"/>
        </w:rPr>
        <w:t>常小平主编；吴大勇副主编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辉煌的历程  长春改革开放20年纪实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常小平主编；吴大勇副主编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本书出售、求购地址：https://www.jiaokey.com/book/detail/13516667.html</w:t>
      </w:r>
    </w:p>
    <w:p>
      <w:r>
        <w:t>更多相关图书推荐：https://www.jiaokey.com</w:t>
      </w:r>
    </w:p>
    <w:p>
      <w:r>
        <w:t>常小平主编；吴大勇副主编 其他作品：https://www.jiaokey.com/tag/常小平主编；吴大勇副主编.html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关键词搜索：https://www.jiaokey.com/tag/辉煌的历程  长春改革开放20年纪实.html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