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群体性事件应急管理与社会治理  瓮安之乱到瓮安之治  四色全彩印刷</w:t>
      </w:r>
    </w:p>
    <w:p>
      <w:r>
        <w:rPr>
          <w:rFonts w:ascii="宋体" w:hAnsi="宋体" w:eastAsia="宋体"/>
          <w:sz w:val="24"/>
        </w:rPr>
        <w:t>崔亚东著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群体性事件应急管理与社会治理  瓮安之乱到瓮安之治  四色全彩印刷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本书出售、求购地址：https://www.jiaokey.com/book/detail/13516643.html</w:t>
      </w:r>
    </w:p>
    <w:p>
      <w:r>
        <w:t>更多相关图书推荐：https://www.jiaokey.com</w:t>
      </w:r>
    </w:p>
    <w:p>
      <w:r>
        <w:t>崔亚东著 其他作品：https://www.jiaokey.com/tag/崔亚东著.html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关键词搜索：https://www.jiaokey.com/tag/群体性事件应急管理与社会治理  瓮安之乱到瓮安之治  四色全彩印刷.html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