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当前党政干部关注的重大经济问题  第4版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当前党政干部关注的重大经济问题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本书出售、求购地址：https://www.jiaokey.com/book/detail/13516609.html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关键词搜索：https://www.jiaokey.com/tag/当前党政干部关注的重大经济问题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