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志愿军老兵忆抗美援朝  将领篇  志愿军将领决战朝鲜  第1辑</w:t>
      </w:r>
    </w:p>
    <w:p>
      <w:r>
        <w:rPr>
          <w:rFonts w:ascii="宋体" w:hAnsi="宋体" w:eastAsia="宋体"/>
          <w:sz w:val="24"/>
        </w:rPr>
        <w:t>袁永生，沈鹤翔主编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志愿军老兵忆抗美援朝  将领篇  志愿军将领决战朝鲜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袁永生，沈鹤翔主编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本书出售、求购地址：https://www.jiaokey.com/book/detail/13516500.html</w:t>
      </w:r>
    </w:p>
    <w:p>
      <w:r>
        <w:t>更多相关图书推荐：https://www.jiaokey.com</w:t>
      </w:r>
    </w:p>
    <w:p>
      <w:r>
        <w:t>袁永生，沈鹤翔主编 其他作品：https://www.jiaokey.com/tag/袁永生，沈鹤翔主编.html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关键词搜索：https://www.jiaokey.com/tag/志愿军老兵忆抗美援朝  将领篇  志愿军将领决战朝鲜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