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中国引资与区域经济成长  香港的角色及都会经济发展</w:t>
      </w:r>
    </w:p>
    <w:p>
      <w:r>
        <w:rPr>
          <w:rFonts w:ascii="宋体" w:hAnsi="宋体" w:eastAsia="宋体"/>
          <w:sz w:val="24"/>
        </w:rPr>
        <w:t>段樵，伍凤仪著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中国引资与区域经济成长  香港的角色及都会经济发展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段樵，伍凤仪著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本书出售、求购地址：https://www.jiaokey.com/book/detail/13516491.html</w:t>
      </w:r>
    </w:p>
    <w:p>
      <w:r>
        <w:t>更多相关图书推荐：https://www.jiaokey.com</w:t>
      </w:r>
    </w:p>
    <w:p>
      <w:r>
        <w:t>段樵，伍凤仪著 其他作品：https://www.jiaokey.com/tag/段樵，伍凤仪著.html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关键词搜索：https://www.jiaokey.com/tag/中国引资与区域经济成长  香港的角色及都会经济发展.html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