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书名：中国北方古代少数民族服饰研究  2  回鹘卷</w:t>
      </w:r>
    </w:p>
    <w:p>
      <w:r>
        <w:t>作者：包铭新丛书主编；李甍副主编；沈雁分卷主编；沈雁，孙晨阳，田俐力撰稿</w:t>
      </w:r>
    </w:p>
    <w:p>
      <w:r>
        <w:t>出版社：上海：东华大学出版社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中国北方古代少数民族服饰研究  2  回鹘卷 评论地址：https://www.jiaokey.com/book/detail/13516462.html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