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枫林学苑  10  6  研究生创新论坛论文集</w:t>
      </w:r>
    </w:p>
    <w:p>
      <w:r>
        <w:rPr>
          <w:rFonts w:ascii="宋体" w:hAnsi="宋体" w:eastAsia="宋体"/>
          <w:sz w:val="24"/>
        </w:rPr>
        <w:t>雷星晖主编；龚韵雯，宋忆梦，刘阳，吴玮，闫旭副主编；赵宪忠，董楠楠，葛剑敏等编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枫林学苑  10  6  研究生创新论坛论文集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雷星晖主编；龚韵雯，宋忆梦，刘阳，吴玮，闫旭副主编；赵宪忠，董楠楠，葛剑敏等编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本书出售、求购地址：https://www.jiaokey.com/book/detail/13516440.html</w:t>
      </w:r>
    </w:p>
    <w:p>
      <w:r>
        <w:t>更多相关图书推荐：https://www.jiaokey.com</w:t>
      </w:r>
    </w:p>
    <w:p>
      <w:r>
        <w:t>雷星晖主编；龚韵雯，宋忆梦，刘阳，吴玮，闫旭副主编；赵宪忠，董楠楠，葛剑敏等编 其他作品：https://www.jiaokey.com/tag/雷星晖主编；龚韵雯，宋忆梦，刘阳，吴玮，闫旭副主编；赵宪忠，董楠楠，葛剑敏等编.html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关键词搜索：https://www.jiaokey.com/tag/枫林学苑  10  6  研究生创新论坛论文集.html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