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乳腺疾病145个怎么办</w:t>
      </w:r>
    </w:p>
    <w:p>
      <w:r>
        <w:rPr>
          <w:rFonts w:ascii="宋体" w:hAnsi="宋体" w:eastAsia="宋体"/>
          <w:sz w:val="24"/>
        </w:rPr>
        <w:t>孙强，周易冬主编；关竞红，林燕，茅枫等编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乳腺疾病145个怎么办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孙强，周易冬主编；关竞红，林燕，茅枫等编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本书出售、求购地址：https://www.jiaokey.com/book/detail/13516394.html</w:t>
      </w:r>
    </w:p>
    <w:p>
      <w:r>
        <w:t>更多相关图书推荐：https://www.jiaokey.com</w:t>
      </w:r>
    </w:p>
    <w:p>
      <w:r>
        <w:t>孙强，周易冬主编；关竞红，林燕，茅枫等编 其他作品：https://www.jiaokey.com/tag/孙强，周易冬主编；关竞红，林燕，茅枫等编.html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关键词搜索：https://www.jiaokey.com/tag/乳腺疾病145个怎么办.html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