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李国安针灸临床经验撷英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李国安针灸临床经验撷英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本书出售、求购地址：https://www.jiaokey.com/book/detail/13516392.html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关键词搜索：https://www.jiaokey.com/tag/李国安针灸临床经验撷英.html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