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日语教学与日本研究  中国日语教学研究会江苏分会2013年刊</w:t>
      </w:r>
    </w:p>
    <w:p>
      <w:r>
        <w:rPr>
          <w:rFonts w:ascii="宋体" w:hAnsi="宋体" w:eastAsia="宋体"/>
          <w:sz w:val="24"/>
        </w:rPr>
        <w:t>揭侠，汪平总主编；徐卫，彭曦执行主编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日语教学与日本研究  中国日语教学研究会江苏分会2013年刊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揭侠，汪平总主编；徐卫，彭曦执行主编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本书出售、求购地址：https://www.jiaokey.com/book/detail/13516385.html</w:t>
      </w:r>
    </w:p>
    <w:p>
      <w:r>
        <w:t>更多相关图书推荐：https://www.jiaokey.com</w:t>
      </w:r>
    </w:p>
    <w:p>
      <w:r>
        <w:t>揭侠，汪平总主编；徐卫，彭曦执行主编 其他作品：https://www.jiaokey.com/tag/揭侠，汪平总主编；徐卫，彭曦执行主编.html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关键词搜索：https://www.jiaokey.com/tag/日语教学与日本研究  中国日语教学研究会江苏分会2013年刊.html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