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书名：艺术实践教学系列教材  民族图式  浙江省省级实验教学示范中心立项教材</w:t>
      </w:r>
    </w:p>
    <w:p>
      <w:r>
        <w:t>作者：张继东编著</w:t>
      </w:r>
    </w:p>
    <w:p>
      <w:r>
        <w:t>出版社：杭州：浙江大学出版社</w:t>
      </w:r>
    </w:p>
    <w:p>
      <w:r>
        <w:t>出版日期：2013.11</w:t>
      </w:r>
    </w:p>
    <w:p>
      <w:r>
        <w:t>总页数：108</w:t>
      </w:r>
    </w:p>
    <w:p>
      <w:r>
        <w:t>更多请访问教客网: www.jiaokey.com</w:t>
      </w:r>
    </w:p>
    <w:p>
      <w:r>
        <w:t>艺术实践教学系列教材  民族图式  浙江省省级实验教学示范中心立项教材 评论地址：https://www.jiaokey.com/book/detail/13516368.html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