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书名：西方古代科学与信仰超事杂谈</w:t>
      </w:r>
    </w:p>
    <w:p>
      <w:r>
        <w:t>作者：（美）薇姬·莱昂（VickiLeon）著；贾磊译</w:t>
      </w:r>
    </w:p>
    <w:p>
      <w:r>
        <w:t>出版社：济南:山东画报出版社,2014.01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西方古代科学与信仰超事杂谈 评论地址：https://www.jiaokey.com/book/detail/13516352.html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